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书名：梨种质资源描述规范和数据标准</w:t>
      </w:r>
    </w:p>
    <w:p>
      <w:r>
        <w:t>作者：曹玉芬（等）编著</w:t>
      </w:r>
    </w:p>
    <w:p>
      <w:r>
        <w:t>出版社：北京:中国农业出版社,2006.05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梨种质资源描述规范和数据标准 评论地址：https://www.jiaokey.com/book/detail/11683035.html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