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中国柳琴考级音阶与练习曲  1-10级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中国柳琴考级音阶与练习曲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本书出售、求购地址：https://www.jiaokey.com/book/detail/11683021.html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关键词搜索：https://www.jiaokey.com/tag/中国柳琴考级音阶与练习曲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