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钢琴四手联弹名曲集  3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钢琴四手联弹名曲集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本书出售、求购地址：https://www.jiaokey.com/book/detail/11683014.html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关键词搜索：https://www.jiaokey.com/tag/钢琴四手联弹名曲集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