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书名：笔剑如虹  范国春军旅作品选</w:t>
      </w:r>
    </w:p>
    <w:p>
      <w:r>
        <w:t>作者：范国春著</w:t>
      </w:r>
    </w:p>
    <w:p>
      <w:r>
        <w:t>出版社：沈阳:白山出版社,2006.07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笔剑如虹  范国春军旅作品选 评论地址：https://www.jiaokey.com/book/detail/11682979.html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