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书名：李大强师生作品集  6  川西高原风情 Custom in westcrn Sichuan province 中英文本</w:t>
      </w:r>
    </w:p>
    <w:p>
      <w:r>
        <w:t>作者：李大强摄</w:t>
      </w:r>
    </w:p>
    <w:p>
      <w:r>
        <w:t>出版社：北京：人民美术出版社</w:t>
      </w:r>
    </w:p>
    <w:p>
      <w:r>
        <w:t>出版日期：2005</w:t>
      </w:r>
    </w:p>
    <w:p>
      <w:r>
        <w:t>总页数：87</w:t>
      </w:r>
    </w:p>
    <w:p>
      <w:r>
        <w:t>更多请访问教客网: www.jiaokey.com</w:t>
      </w:r>
    </w:p>
    <w:p>
      <w:r>
        <w:t>李大强师生作品集  6  川西高原风情 Custom in westcrn Sichuan province 中英文本 评论地址：https://www.jiaokey.com/book/detail/11682974.html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