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书名：岳飞前后出师表</w:t>
      </w:r>
    </w:p>
    <w:p>
      <w:r>
        <w:t>作者：（宋）岳飞书</w:t>
      </w:r>
    </w:p>
    <w:p>
      <w:r>
        <w:t>出版社：天津：天津古籍出版社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岳飞前后出师表 评论地址：https://www.jiaokey.com/book/detail/11682971.html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