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书名：近代碑帖大观  第2集</w:t>
      </w:r>
    </w:p>
    <w:p>
      <w:r>
        <w:t>作者：天津古籍出版社编</w:t>
      </w:r>
    </w:p>
    <w:p>
      <w:r>
        <w:t>出版社：天津:天津古籍出版社,2006.01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近代碑帖大观  第2集 评论地址：https://www.jiaokey.com/book/detail/11682970.html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