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书名：行书结体入门技法</w:t>
      </w:r>
    </w:p>
    <w:p>
      <w:r>
        <w:t>作者：梁恩溢编著</w:t>
      </w:r>
    </w:p>
    <w:p>
      <w:r>
        <w:t>出版社：南宁：广西美术出版社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行书结体入门技法 评论地址：https://www.jiaokey.com/book/detail/11682964.html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