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书名：创意夜总会设计  创意专业娱乐策划设计公司作品集</w:t>
      </w:r>
    </w:p>
    <w:p>
      <w:r>
        <w:t>作者：陈建秋，陈建明主编；陈远等摄</w:t>
      </w:r>
    </w:p>
    <w:p>
      <w:r>
        <w:t>出版社：昆明:云南科学技术出版社,2006.08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创意夜总会设计  创意专业娱乐策划设计公司作品集 评论地址：https://www.jiaokey.com/book/detail/11682916.html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