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书名：晶田采撷  中国地质博物馆矿物精品选之一  中英文本</w:t>
      </w:r>
    </w:p>
    <w:p>
      <w:r>
        <w:t>作者：曹希平等编著；罗熠，郭克毅摄影</w:t>
      </w:r>
    </w:p>
    <w:p>
      <w:r>
        <w:t>出版社：北京:地质出版社,2006.07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晶田采撷  中国地质博物馆矿物精品选之一  中英文本 评论地址：https://www.jiaokey.com/book/detail/11682911.html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