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造物留痕  中国地质博物馆化石精品选之一  中英文本</w:t>
      </w:r>
    </w:p>
    <w:p>
      <w:r>
        <w:rPr>
          <w:rFonts w:ascii="宋体" w:hAnsi="宋体" w:eastAsia="宋体"/>
          <w:sz w:val="24"/>
        </w:rPr>
        <w:t>曹希平等编著；罗熠，郭克毅，卢立伍摄影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造物留痕  中国地质博物馆化石精品选之一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曹希平等编著；罗熠，郭克毅，卢立伍摄影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本书出售、求购地址：https://www.jiaokey.com/book/detail/11682910.html</w:t>
      </w:r>
    </w:p>
    <w:p>
      <w:r>
        <w:t>更多相关图书推荐：https://www.jiaokey.com</w:t>
      </w:r>
    </w:p>
    <w:p>
      <w:r>
        <w:t>曹希平等编著；罗熠，郭克毅，卢立伍摄影 其他作品：https://www.jiaokey.com/tag/曹希平等编著；罗熠，郭克毅，卢立伍摄影.html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关键词搜索：https://www.jiaokey.com/tag/造物留痕  中国地质博物馆化石精品选之一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