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临床麻醉监测教程</w:t>
      </w:r>
    </w:p>
    <w:p>
      <w:r>
        <w:rPr>
          <w:rFonts w:ascii="宋体" w:hAnsi="宋体" w:eastAsia="宋体"/>
          <w:sz w:val="24"/>
        </w:rPr>
        <w:t>杨成志，李冬梅主编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临床麻醉监测教程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杨成志，李冬梅主编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本书出售、求购地址：https://www.jiaokey.com/book/detail/11682902.html</w:t>
      </w:r>
    </w:p>
    <w:p>
      <w:r>
        <w:t>更多相关图书推荐：https://www.jiaokey.com</w:t>
      </w:r>
    </w:p>
    <w:p>
      <w:r>
        <w:t>杨成志，李冬梅主编 其他作品：https://www.jiaokey.com/tag/杨成志，李冬梅主编.html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关键词搜索：https://www.jiaokey.com/tag/临床麻醉监测教程.html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