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书名：中国传统油漆髹饰技艺</w:t>
      </w:r>
    </w:p>
    <w:p>
      <w:r>
        <w:t>作者：俞磊，高艳编著</w:t>
      </w:r>
    </w:p>
    <w:p>
      <w:r>
        <w:t>出版社：北京：中国计划出版社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中国传统油漆髹饰技艺 评论地址：https://www.jiaokey.com/book/detail/11682899.html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