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汽车ABS、ASR和ESP维修图解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汽车ABS、ASR和ESP维修图解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本书出售、求购地址：https://www.jiaokey.com/book/detail/11682827.html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关键词搜索：https://www.jiaokey.com/tag/汽车ABS、ASR和ESP维修图解.html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