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肩肘关节置换</w:t>
      </w:r>
    </w:p>
    <w:p>
      <w:r>
        <w:rPr>
          <w:rFonts w:ascii="宋体" w:hAnsi="宋体" w:eastAsia="宋体"/>
          <w:sz w:val="24"/>
        </w:rPr>
        <w:t>Gerald R. Williams，Jr.等原著；邱贵兴，王炜，翁习生译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肩肘关节置换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 Williams，Jr.等原著；邱贵兴，王炜，翁习生译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本书出售、求购地址：https://www.jiaokey.com/book/detail/11682820.html</w:t>
      </w:r>
    </w:p>
    <w:p>
      <w:r>
        <w:t>更多相关图书推荐：https://www.jiaokey.com</w:t>
      </w:r>
    </w:p>
    <w:p>
      <w:r>
        <w:t>Gerald R. Williams，Jr.等原著；邱贵兴，王炜，翁习生译 其他作品：https://www.jiaokey.com/tag/Gerald R. Williams，Jr.等原著；邱贵兴，王炜，翁习生译.html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关键词搜索：https://www.jiaokey.com/tag/肩肘关节置换.html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