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探索之路  黄河中游粗泥沙集中来源区界定研究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探索之路  黄河中游粗泥沙集中来源区界定研究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本书出售、求购地址：https://www.jiaokey.com/book/detail/11682819.html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关键词搜索：https://www.jiaokey.com/tag/探索之路  黄河中游粗泥沙集中来源区界定研究.html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