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津津有味谭  食疗食补全书  荤食卷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津津有味谭  食疗食补全书  荤食卷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本书出售、求购地址：https://www.jiaokey.com/book/detail/11682794.html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关键词搜索：https://www.jiaokey.com/tag/津津有味谭  食疗食补全书  荤食卷.html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