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书名：吐哈盆地铀有机地球化学研究及侏罗系划分</w:t>
      </w:r>
    </w:p>
    <w:p>
      <w:r>
        <w:t>作者：杨殿忠，于漫著</w:t>
      </w:r>
    </w:p>
    <w:p>
      <w:r>
        <w:t>出版社：北京:地质出版社,2006.07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吐哈盆地铀有机地球化学研究及侏罗系划分 评论地址：https://www.jiaokey.com/book/detail/11682773.html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