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全国压力管道设计审批人员培训教材</w:t>
      </w:r>
    </w:p>
    <w:p>
      <w:r>
        <w:rPr>
          <w:rFonts w:ascii="宋体" w:hAnsi="宋体" w:eastAsia="宋体"/>
          <w:sz w:val="24"/>
        </w:rPr>
        <w:t>国家质量监督检验检疫总局特种设备安全监察局（编）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全国压力管道设计审批人员培训教材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国家质量监督检验检疫总局特种设备安全监察局（编）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本书出售、求购地址：https://www.jiaokey.com/book/detail/11682740.html</w:t>
      </w:r>
    </w:p>
    <w:p>
      <w:r>
        <w:t>更多相关图书推荐：https://www.jiaokey.com</w:t>
      </w:r>
    </w:p>
    <w:p>
      <w:r>
        <w:t>国家质量监督检验检疫总局特种设备安全监察局（编） 其他作品：https://www.jiaokey.com/tag/国家质量监督检验检疫总局特种设备安全监察局（编）.html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关键词搜索：https://www.jiaokey.com/tag/全国压力管道设计审批人员培训教材.html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