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书名：腰椎间盘突出症治疗预防与调护</w:t>
      </w:r>
    </w:p>
    <w:p>
      <w:r>
        <w:t>作者：田洪江，易磊主编</w:t>
      </w:r>
    </w:p>
    <w:p>
      <w:r>
        <w:t>出版社：北京:中医古籍出版社,2006.01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腰椎间盘突出症治疗预防与调护 评论地址：https://www.jiaokey.com/book/detail/11682724.html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