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海信变频空调器原理与维修</w:t>
      </w:r>
    </w:p>
    <w:p>
      <w:r>
        <w:rPr>
          <w:rFonts w:ascii="宋体" w:hAnsi="宋体" w:eastAsia="宋体"/>
          <w:sz w:val="24"/>
        </w:rPr>
        <w:t>汪韬主编；青岛海信空调有限公司组编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海信变频空调器原理与维修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汪韬主编；青岛海信空调有限公司组编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本书出售、求购地址：https://www.jiaokey.com/book/detail/11682697.html</w:t>
      </w:r>
    </w:p>
    <w:p>
      <w:r>
        <w:t>更多相关图书推荐：https://www.jiaokey.com</w:t>
      </w:r>
    </w:p>
    <w:p>
      <w:r>
        <w:t>汪韬主编；青岛海信空调有限公司组编 其他作品：https://www.jiaokey.com/tag/汪韬主编；青岛海信空调有限公司组编.html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关键词搜索：https://www.jiaokey.com/tag/海信变频空调器原理与维修.html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