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作者：（美）希伯勒（Hibbeler，R.C.）著；汪越胜译</w:t>
      </w:r>
    </w:p>
    <w:p>
      <w:r>
        <w:t>出版社：北京：电子工业出版社</w:t>
      </w:r>
    </w:p>
    <w:p>
      <w:r>
        <w:t>出版日期：2006.08</w:t>
      </w:r>
    </w:p>
    <w:p>
      <w:r>
        <w:t>总页数：687</w:t>
      </w:r>
    </w:p>
    <w:p>
      <w:r>
        <w:t>更多请访问教客网: www.jiaokey.com</w:t>
      </w:r>
    </w:p>
    <w:p>
      <w:r>
        <w:t>材料力学 评论地址：https://www.jiaokey.com/book/detail/11682681.html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