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沃尔玛标准化运营管理手法  沃尔玛购物广场、会员店、社区店的管理细节与执行</w:t>
      </w:r>
    </w:p>
    <w:p>
      <w:r>
        <w:rPr>
          <w:rFonts w:ascii="宋体" w:hAnsi="宋体" w:eastAsia="宋体"/>
          <w:sz w:val="24"/>
        </w:rPr>
        <w:t>陈广编著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沃尔玛标准化运营管理手法  沃尔玛购物广场、会员店、社区店的管理细节与执行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本书出售、求购地址：https://www.jiaokey.com/book/detail/11682661.html</w:t>
      </w:r>
    </w:p>
    <w:p>
      <w:r>
        <w:t>更多相关图书推荐：https://www.jiaokey.com</w:t>
      </w:r>
    </w:p>
    <w:p>
      <w:r>
        <w:t>陈广编著 其他作品：https://www.jiaokey.com/tag/陈广编著.html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关键词搜索：https://www.jiaokey.com/tag/沃尔玛标准化运营管理手法  沃尔玛购物广场、会员店、社区店的管理细节与执行.html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