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发现你的情商</w:t>
      </w:r>
    </w:p>
    <w:p>
      <w:r>
        <w:rPr>
          <w:rFonts w:ascii="宋体" w:hAnsi="宋体" w:eastAsia="宋体"/>
          <w:sz w:val="24"/>
        </w:rPr>
        <w:t>（美）布拉德伯里（Bradberry，T.），（美）格里夫斯（Greaves，J.）著；戴勇，刘琛译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发现你的情商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（美）布拉德伯里（Bradberry，T.），（美）格里夫斯（Greaves，J.）著；戴勇，刘琛译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本书出售、求购地址：https://www.jiaokey.com/book/detail/11682618.html</w:t>
      </w:r>
    </w:p>
    <w:p>
      <w:r>
        <w:t>更多相关图书推荐：https://www.jiaokey.com</w:t>
      </w:r>
    </w:p>
    <w:p>
      <w:r>
        <w:t>（美）布拉德伯里（Bradberry，T.），（美）格里夫斯（Greaves，J.）著；戴勇，刘琛译 其他作品：https://www.jiaokey.com/tag/（美）布拉德伯里（Bradberry，T.），（美）格里夫斯（Greaves，J.）著；戴勇，刘琛译.html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关键词搜索：https://www.jiaokey.com/tag/发现你的情商.html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