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现代宏观经济学的奠基人-梅纳德·凯恩斯</w:t>
      </w:r>
    </w:p>
    <w:p>
      <w:r>
        <w:rPr>
          <w:rFonts w:ascii="宋体" w:hAnsi="宋体" w:eastAsia="宋体"/>
          <w:sz w:val="24"/>
        </w:rPr>
        <w:t>郭熙保，肖利华著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现代宏观经济学的奠基人-梅纳德·凯恩斯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郭熙保，肖利华著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本书出售、求购地址：https://www.jiaokey.com/book/detail/11682616.html</w:t>
      </w:r>
    </w:p>
    <w:p>
      <w:r>
        <w:t>更多相关图书推荐：https://www.jiaokey.com</w:t>
      </w:r>
    </w:p>
    <w:p>
      <w:r>
        <w:t>郭熙保，肖利华著 其他作品：https://www.jiaokey.com/tag/郭熙保，肖利华著.html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关键词搜索：https://www.jiaokey.com/tag/现代宏观经济学的奠基人-梅纳德·凯恩斯.html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