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营销思变  七种创新为营销再造辉煌</w:t>
      </w:r>
    </w:p>
    <w:p>
      <w:r>
        <w:rPr>
          <w:rFonts w:ascii="宋体" w:hAnsi="宋体" w:eastAsia="宋体"/>
          <w:sz w:val="24"/>
        </w:rPr>
        <w:t>库马尔著；李维安，张世云译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营销思变  七种创新为营销再造辉煌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库马尔著；李维安，张世云译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本书出售、求购地址：https://www.jiaokey.com/book/detail/11682576.html</w:t>
      </w:r>
    </w:p>
    <w:p>
      <w:r>
        <w:t>更多相关图书推荐：https://www.jiaokey.com</w:t>
      </w:r>
    </w:p>
    <w:p>
      <w:r>
        <w:t>库马尔著；李维安，张世云译 其他作品：https://www.jiaokey.com/tag/库马尔著；李维安，张世云译.html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关键词搜索：https://www.jiaokey.com/tag/营销思变  七种创新为营销再造辉煌.html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