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书名：续资治通鉴长编拾补</w:t>
      </w:r>
    </w:p>
    <w:p>
      <w:r>
        <w:t>作者：（清）秦缃业，（清）黄以周等辑</w:t>
      </w:r>
    </w:p>
    <w:p>
      <w:r>
        <w:t>出版社：上海:上海古籍出版社,2006.04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续资治通鉴长编拾补 评论地址：https://www.jiaokey.com/book/detail/11682572.html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