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书名：人间游戏 the psychology of human relationships</w:t>
      </w:r>
    </w:p>
    <w:p>
      <w:r>
        <w:t>作者：（美）艾瑞克·伯恩（Eric Berne）著；田国秀，曾静译</w:t>
      </w:r>
    </w:p>
    <w:p>
      <w:r>
        <w:t>出版社：北京：中国轻工业出版社</w:t>
      </w:r>
    </w:p>
    <w:p>
      <w:r>
        <w:t>出版日期：2006.09</w:t>
      </w:r>
    </w:p>
    <w:p>
      <w:r>
        <w:t>总页数：157</w:t>
      </w:r>
    </w:p>
    <w:p>
      <w:r>
        <w:t>更多请访问教客网: www.jiaokey.com</w:t>
      </w:r>
    </w:p>
    <w:p>
      <w:r>
        <w:t>人间游戏 the psychology of human relationships 评论地址：https://www.jiaokey.com/book/detail/11682537.html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