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华西纪事  2006  回望吴仁宝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华西纪事  2006  回望吴仁宝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本书出售、求购地址：https://www.jiaokey.com/book/detail/11682497.html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关键词搜索：https://www.jiaokey.com/tag/华西纪事  2006  回望吴仁宝.html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