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交通与物流  第六届交通运输领域国际学术会议论文集  上</w:t>
      </w:r>
    </w:p>
    <w:p>
      <w:r>
        <w:rPr>
          <w:rFonts w:ascii="宋体" w:hAnsi="宋体" w:eastAsia="宋体"/>
          <w:sz w:val="24"/>
        </w:rPr>
        <w:t>赵胜川，王生武，胡祥培主编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交通与物流  第六届交通运输领域国际学术会议论文集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赵胜川，王生武，胡祥培主编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本书出售、求购地址：https://www.jiaokey.com/book/detail/11682491.html</w:t>
      </w:r>
    </w:p>
    <w:p>
      <w:r>
        <w:t>更多相关图书推荐：https://www.jiaokey.com</w:t>
      </w:r>
    </w:p>
    <w:p>
      <w:r>
        <w:t>赵胜川，王生武，胡祥培主编 其他作品：https://www.jiaokey.com/tag/赵胜川，王生武，胡祥培主编.html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关键词搜索：https://www.jiaokey.com/tag/交通与物流  第六届交通运输领域国际学术会议论文集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