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小学单元达标检测  英语  三年级  下册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小学单元达标检测  英语  三年级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本书出售、求购地址：https://www.jiaokey.com/book/detail/11682481.html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关键词搜索：https://www.jiaokey.com/tag/小学单元达标检测  英语  三年级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