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新实用汉语课本教师手册  2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本书出售、求购地址：https://www.jiaokey.com/book/detail/11682472.html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关键词搜索：https://www.jiaokey.com/tag/新实用汉语课本教师手册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