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四川安全生产年鉴  2004</w:t>
      </w:r>
    </w:p>
    <w:p>
      <w:r>
        <w:rPr>
          <w:rFonts w:ascii="宋体" w:hAnsi="宋体" w:eastAsia="宋体"/>
          <w:sz w:val="24"/>
        </w:rPr>
        <w:t>钟兆基，林书成主编；四川省人民政府安全生产委员会办公室，四川省安全生产监督管理局主编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四川安全生产年鉴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钟兆基，林书成主编；四川省人民政府安全生产委员会办公室，四川省安全生产监督管理局主编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本书出售、求购地址：https://www.jiaokey.com/book/detail/11682439.html</w:t>
      </w:r>
    </w:p>
    <w:p>
      <w:r>
        <w:t>更多相关图书推荐：https://www.jiaokey.com</w:t>
      </w:r>
    </w:p>
    <w:p>
      <w:r>
        <w:t>钟兆基，林书成主编；四川省人民政府安全生产委员会办公室，四川省安全生产监督管理局主编 其他作品：https://www.jiaokey.com/tag/钟兆基，林书成主编；四川省人民政府安全生产委员会办公室，四川省安全生产监督管理局主编.html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关键词搜索：https://www.jiaokey.com/tag/四川安全生产年鉴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