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  崛起、挑战与应对</w:t>
      </w:r>
    </w:p>
    <w:p>
      <w:r>
        <w:t>作者：刘同昌著</w:t>
      </w:r>
    </w:p>
    <w:p>
      <w:r>
        <w:t>出版社：青岛：青岛出版社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网络学习  崛起、挑战与应对 评论地址：https://www.jiaokey.com/book/detail/11682398.html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