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第二层VPN体系结构</w:t>
      </w:r>
    </w:p>
    <w:p>
      <w:r>
        <w:rPr>
          <w:rFonts w:ascii="宋体" w:hAnsi="宋体" w:eastAsia="宋体"/>
          <w:sz w:val="24"/>
        </w:rPr>
        <w:t>〔美〕Dmitry Bokotey，Anthony Chan等著；刘伟琴、米强译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第二层VPN体系结构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〔美〕Dmitry Bokotey，Anthony Chan等著；刘伟琴、米强译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本书出售、求购地址：https://www.jiaokey.com/book/detail/11682367.html</w:t>
      </w:r>
    </w:p>
    <w:p>
      <w:r>
        <w:t>更多相关图书推荐：https://www.jiaokey.com</w:t>
      </w:r>
    </w:p>
    <w:p>
      <w:r>
        <w:t>〔美〕Dmitry Bokotey，Anthony Chan等著；刘伟琴、米强译 其他作品：https://www.jiaokey.com/tag/〔美〕Dmitry Bokotey，Anthony Chan等著；刘伟琴、米强译.html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关键词搜索：https://www.jiaokey.com/tag/第二层VPN体系结构.html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