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计算机网络原理与实践标准教程</w:t>
      </w:r>
    </w:p>
    <w:p>
      <w:r>
        <w:rPr>
          <w:rFonts w:ascii="宋体" w:hAnsi="宋体" w:eastAsia="宋体"/>
          <w:sz w:val="24"/>
        </w:rPr>
        <w:t>史创明，王立新，王磊等编著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计算机网络原理与实践标准教程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史创明，王立新，王磊等编著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本书出售、求购地址：https://www.jiaokey.com/book/detail/11682354.html</w:t>
      </w:r>
    </w:p>
    <w:p>
      <w:r>
        <w:t>更多相关图书推荐：https://www.jiaokey.com</w:t>
      </w:r>
    </w:p>
    <w:p>
      <w:r>
        <w:t>史创明，王立新，王磊等编著 其他作品：https://www.jiaokey.com/tag/史创明，王立新，王磊等编著.html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关键词搜索：https://www.jiaokey.com/tag/计算机网络原理与实践标准教程.html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