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中文版Excel 2003财会管理案例精解</w:t>
      </w:r>
    </w:p>
    <w:p>
      <w:r>
        <w:rPr>
          <w:rFonts w:ascii="宋体" w:hAnsi="宋体" w:eastAsia="宋体"/>
          <w:sz w:val="24"/>
        </w:rPr>
        <w:t>单红，冯睿主编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2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中文版Excel 2003财会管理案例精解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单红，冯睿主编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电子表格系统(学科: 应用 学科: 企业管理 学科: 财务管理) 电子表格系统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本书出售、求购地址：https://www.jiaokey.com/book/detail/11682307.html</w:t>
      </w:r>
    </w:p>
    <w:p>
      <w:r>
        <w:t>更多相关图书推荐：https://www.jiaokey.com</w:t>
      </w:r>
    </w:p>
    <w:p>
      <w:r>
        <w:t>单红，冯睿主编 其他作品：https://www.jiaokey.com/tag/单红，冯睿主编.html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关键词搜索：https://www.jiaokey.com/tag/电子表格系统(学科: 应用 学科: 企业管理 学科: 财务管理) 电子表格系统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