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高中语文.课标苏教版  必修5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高中语文.课标苏教版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本书出售、求购地址：https://www.jiaokey.com/book/detail/11682296.html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高中语文.课标苏教版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