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探究与实践  青海省海东地区实施新课程及教育教学探索集锦</w:t>
      </w:r>
    </w:p>
    <w:p>
      <w:r>
        <w:rPr>
          <w:rFonts w:ascii="宋体" w:hAnsi="宋体" w:eastAsia="宋体"/>
          <w:sz w:val="24"/>
        </w:rPr>
        <w:t>青海省海东地区教育局，青海省海东地区教育学会编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探究与实践  青海省海东地区实施新课程及教育教学探索集锦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青海省海东地区教育局，青海省海东地区教育学会编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本书出售、求购地址：https://www.jiaokey.com/book/detail/11682284.html</w:t>
      </w:r>
    </w:p>
    <w:p>
      <w:r>
        <w:t>更多相关图书推荐：https://www.jiaokey.com</w:t>
      </w:r>
    </w:p>
    <w:p>
      <w:r>
        <w:t>青海省海东地区教育局，青海省海东地区教育学会编 其他作品：https://www.jiaokey.com/tag/青海省海东地区教育局，青海省海东地区教育学会编.html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关键词搜索：https://www.jiaokey.com/tag/探究与实践  青海省海东地区实施新课程及教育教学探索集锦.html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