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上</w:t>
      </w:r>
    </w:p>
    <w:p>
      <w:r>
        <w:t>作者：黄焰，金成来著</w:t>
      </w:r>
    </w:p>
    <w:p>
      <w:r>
        <w:t>出版社：青岛：青岛出版社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速成围棋  初级篇  上 评论地址：https://www.jiaokey.com/book/detail/11682250.html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