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成功突破 ZHC模拟试卷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成功突破 ZHC模拟试卷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本书出售、求购地址：https://www.jiaokey.com/book/detail/11682237.html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关键词搜索：https://www.jiaokey.com/tag/成功突破 ZHC模拟试卷.html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