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高考1号文件  地理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高考1号文件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本书出售、求购地址：https://www.jiaokey.com/book/detail/11682230.html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关键词搜索：https://www.jiaokey.com/tag/高考1号文件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