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高考1号文件  物理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高考1号文件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本书出售、求购地址：https://www.jiaokey.com/book/detail/11682229.html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关键词搜索：https://www.jiaokey.com/tag/高考1号文件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