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高考1号文件  历史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高考1号文件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本书出售、求购地址：https://www.jiaokey.com/book/detail/11682226.html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关键词搜索：https://www.jiaokey.com/tag/高考1号文件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