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高考1号文件  生物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高考1号文件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本书出售、求购地址：https://www.jiaokey.com/book/detail/11682225.html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关键词搜索：https://www.jiaokey.com/tag/高考1号文件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