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沈光华·扬帆东方  随哥德堡号260年后重返中国全记录</w:t>
      </w:r>
    </w:p>
    <w:p>
      <w:r>
        <w:rPr>
          <w:rFonts w:ascii="宋体" w:hAnsi="宋体" w:eastAsia="宋体"/>
          <w:sz w:val="24"/>
        </w:rPr>
        <w:t>沈光华摄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沈光华·扬帆东方  随哥德堡号260年后重返中国全记录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沈光华摄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本书出售、求购地址：https://www.jiaokey.com/book/detail/11682162.html</w:t>
      </w:r>
    </w:p>
    <w:p>
      <w:r>
        <w:t>更多相关图书推荐：https://www.jiaokey.com</w:t>
      </w:r>
    </w:p>
    <w:p>
      <w:r>
        <w:t>沈光华摄 其他作品：https://www.jiaokey.com/tag/沈光华摄.html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关键词搜索：https://www.jiaokey.com/tag/沈光华·扬帆东方  随哥德堡号260年后重返中国全记录.html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