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红白喜事对联大全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红白喜事对联大全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本书出售、求购地址：https://www.jiaokey.com/book/detail/11682121.html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关键词搜索：https://www.jiaokey.com/tag/红白喜事对联大全.html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