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书名：微分方程简明教程</w:t>
      </w:r>
    </w:p>
    <w:p>
      <w:r>
        <w:t>作者：李成岳编</w:t>
      </w:r>
    </w:p>
    <w:p>
      <w:r>
        <w:t>出版社：北京：首都师范大学出版社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微分方程简明教程 评论地址：https://www.jiaokey.com/book/detail/11682072.html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