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书名：中厚轧板的测量、测试与建模</w:t>
      </w:r>
    </w:p>
    <w:p>
      <w:r>
        <w:t>作者：孟令启，李成主编</w:t>
      </w:r>
    </w:p>
    <w:p>
      <w:r>
        <w:t>出版社：郑州:黄河水利出版社,2006.08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中厚轧板的测量、测试与建模 评论地址：https://www.jiaokey.com/book/detail/11681991.html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