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书名：黑河额济纳绿洲生态与水</w:t>
      </w:r>
    </w:p>
    <w:p>
      <w:r>
        <w:t>作者：杨国宪，侯传河，韩献红著</w:t>
      </w:r>
    </w:p>
    <w:p>
      <w:r>
        <w:t>出版社：郑州:黄河水利出版社,2006.01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黑河额济纳绿洲生态与水 评论地址：https://www.jiaokey.com/book/detail/11681987.html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